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Cuaderno de trabajo – Módulo 6: Errores comunes y cómo evitarlos</w:t>
      </w:r>
    </w:p>
    <w:p>
      <w:pPr>
        <w:pStyle w:val="Heading2"/>
      </w:pPr>
      <w:r>
        <w:t>Actividad 1: Cliente objetivo</w:t>
      </w:r>
    </w:p>
    <w:p>
      <w:r>
        <w:t>Escribe en una frase quién es tu cliente objetivo.</w:t>
        <w:br/>
        <w:t>- ¿Está definido de manera clara y específica o sigue siendo muy amplio?</w:t>
        <w:br/>
        <w:t>- ¿Cómo podrías precisarlo mejor?</w:t>
      </w:r>
    </w:p>
    <w:p>
      <w:r>
        <w:br/>
        <w:br/>
      </w:r>
    </w:p>
    <w:p>
      <w:pPr>
        <w:pStyle w:val="Heading2"/>
      </w:pPr>
      <w:r>
        <w:t>Actividad 2: Proyecciones financieras</w:t>
      </w:r>
    </w:p>
    <w:p>
      <w:r>
        <w:t>Anota tus proyecciones principales de ingresos y egresos para el primer año.</w:t>
        <w:br/>
        <w:t>- ¿En qué datos o supuestos están basadas?</w:t>
        <w:br/>
        <w:t>- Construye al menos dos escenarios: uno conservador y uno optimista.</w:t>
        <w:br/>
        <w:t>- ¿Qué aprendizajes surgen de compararlos?</w:t>
      </w:r>
    </w:p>
    <w:p>
      <w:r>
        <w:br/>
        <w:br/>
      </w:r>
    </w:p>
    <w:p>
      <w:pPr>
        <w:pStyle w:val="Heading2"/>
      </w:pPr>
      <w:r>
        <w:t>Actividad 3: Metas con sustento</w:t>
      </w:r>
    </w:p>
    <w:p>
      <w:r>
        <w:t>Revisa una de tus metas de crecimiento (por ejemplo, abrir una nueva sucursal, lanzar un nuevo producto o ampliar tu equipo).</w:t>
        <w:br/>
        <w:t>- Describe la meta.</w:t>
        <w:br/>
        <w:t>- Lista los pasos concretos y medibles que la sostendrían.</w:t>
        <w:br/>
        <w:t>- ¿Qué recursos y plazos serían necesarios?</w:t>
      </w:r>
    </w:p>
    <w:p>
      <w:r>
        <w:br/>
        <w:br/>
      </w:r>
    </w:p>
    <w:p>
      <w:pPr>
        <w:pStyle w:val="Heading2"/>
      </w:pPr>
      <w:r>
        <w:t>Actividad 4: Complejidad innecesaria</w:t>
      </w:r>
    </w:p>
    <w:p>
      <w:r>
        <w:t>Piensa en cómo explicarías tu plan a alguien en menos de 3 minutos.</w:t>
        <w:br/>
        <w:t>- Escribe esa versión breve aquí.</w:t>
        <w:br/>
        <w:t>- ¿Qué partes del plan podrías simplificar sin perder claridad?</w:t>
      </w:r>
    </w:p>
    <w:p>
      <w:r>
        <w:br/>
        <w:br/>
      </w:r>
    </w:p>
    <w:p>
      <w:pPr>
        <w:pStyle w:val="Heading2"/>
      </w:pPr>
      <w:r>
        <w:t>Actividad 5: Coherencia entre lo que afirmas y lo que proyectas</w:t>
      </w:r>
    </w:p>
    <w:p>
      <w:r>
        <w:t>Revisa tu plan y responde:</w:t>
        <w:br/>
        <w:t>- ¿Qué afirmaciones haces sobre tus valores, tus clientes o tu propuesta?</w:t>
        <w:br/>
        <w:t>- ¿Tu presupuesto y tus acciones reflejan realmente esas afirmaciones?</w:t>
        <w:br/>
        <w:t>- Si encuentras una incoherencia, ¿cómo la corregirías?</w:t>
      </w:r>
    </w:p>
    <w:p>
      <w:r>
        <w:br/>
        <w:br/>
      </w:r>
    </w:p>
    <w:p>
      <w:pPr>
        <w:pStyle w:val="Heading2"/>
      </w:pPr>
      <w:r>
        <w:t>Actividad 6: Lección personal</w:t>
      </w:r>
    </w:p>
    <w:p>
      <w:r>
        <w:t>De los errores revisados en este módulo, ¿cuál consideras más probable en tu caso?</w:t>
        <w:br/>
        <w:t>- Escríbelo aquí.</w:t>
        <w:br/>
        <w:t>- Anota una acción concreta que implementarás de inmediato para evitarlo.</w:t>
      </w:r>
    </w:p>
    <w:p>
      <w: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